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94A4" w14:textId="77777777" w:rsidR="004B4CB4" w:rsidRDefault="00000000">
      <w:pPr>
        <w:pStyle w:val="Pealkiri1"/>
      </w:pPr>
      <w:proofErr w:type="spellStart"/>
      <w:r>
        <w:t>Toetuskiri</w:t>
      </w:r>
      <w:proofErr w:type="spellEnd"/>
      <w:r>
        <w:t xml:space="preserve">: Stop </w:t>
      </w:r>
      <w:proofErr w:type="spellStart"/>
      <w:r>
        <w:t>küberkiusamisele</w:t>
      </w:r>
      <w:proofErr w:type="spellEnd"/>
      <w:r>
        <w:t xml:space="preserve"> – </w:t>
      </w:r>
      <w:proofErr w:type="spellStart"/>
      <w:r>
        <w:t>täiskasvanute</w:t>
      </w:r>
      <w:proofErr w:type="spellEnd"/>
      <w:r>
        <w:t xml:space="preserve"> </w:t>
      </w:r>
      <w:proofErr w:type="spellStart"/>
      <w:r>
        <w:t>kaitseks</w:t>
      </w:r>
      <w:proofErr w:type="spellEnd"/>
    </w:p>
    <w:p w14:paraId="56414486" w14:textId="4A25919E" w:rsidR="004B4CB4" w:rsidRDefault="00000000" w:rsidP="00523124">
      <w:pPr>
        <w:pStyle w:val="Normaallaadveeb"/>
      </w:pPr>
      <w:r>
        <w:t>Lugupeetud</w:t>
      </w:r>
      <w:r w:rsidR="004A7043">
        <w:t xml:space="preserve"> </w:t>
      </w:r>
      <w:r w:rsidR="00523124">
        <w:rPr>
          <w:sz w:val="20"/>
          <w:szCs w:val="20"/>
        </w:rPr>
        <w:t>KULTUURIMINISTEERIUM</w:t>
      </w:r>
      <w:r w:rsidR="004A7043">
        <w:br/>
      </w:r>
      <w:r w:rsidR="004A7043">
        <w:br/>
      </w:r>
      <w:r w:rsidR="004A7043" w:rsidRPr="00D02C68">
        <w:rPr>
          <w:sz w:val="20"/>
          <w:szCs w:val="20"/>
        </w:rPr>
        <w:t xml:space="preserve">MTÜ Märka, Hooli ja Aita </w:t>
      </w:r>
      <w:proofErr w:type="spellStart"/>
      <w:r w:rsidR="004A7043" w:rsidRPr="00D02C68">
        <w:rPr>
          <w:sz w:val="20"/>
          <w:szCs w:val="20"/>
        </w:rPr>
        <w:t>pöördub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Teie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poole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palvega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toetada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olulist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seni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Eestis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tähelepanuta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jäänud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algatust</w:t>
      </w:r>
      <w:proofErr w:type="spellEnd"/>
      <w:r w:rsidR="004A7043" w:rsidRPr="00D02C68">
        <w:rPr>
          <w:sz w:val="20"/>
          <w:szCs w:val="20"/>
        </w:rPr>
        <w:t xml:space="preserve"> – </w:t>
      </w:r>
      <w:proofErr w:type="spellStart"/>
      <w:r w:rsidR="004A7043" w:rsidRPr="00D02C68">
        <w:rPr>
          <w:sz w:val="20"/>
          <w:szCs w:val="20"/>
        </w:rPr>
        <w:t>projekti</w:t>
      </w:r>
      <w:proofErr w:type="spellEnd"/>
      <w:r w:rsidR="004A7043" w:rsidRPr="00D02C68">
        <w:rPr>
          <w:sz w:val="20"/>
          <w:szCs w:val="20"/>
        </w:rPr>
        <w:t xml:space="preserve"> "Stop </w:t>
      </w:r>
      <w:proofErr w:type="spellStart"/>
      <w:r w:rsidR="004A7043" w:rsidRPr="00D02C68">
        <w:rPr>
          <w:sz w:val="20"/>
          <w:szCs w:val="20"/>
        </w:rPr>
        <w:t>küberkiusamisele</w:t>
      </w:r>
      <w:proofErr w:type="spellEnd"/>
      <w:r w:rsidR="00D02C68" w:rsidRPr="00D02C68">
        <w:rPr>
          <w:sz w:val="20"/>
          <w:szCs w:val="20"/>
        </w:rPr>
        <w:t>”</w:t>
      </w:r>
      <w:r w:rsidR="004A7043" w:rsidRPr="00D02C68">
        <w:rPr>
          <w:sz w:val="20"/>
          <w:szCs w:val="20"/>
        </w:rPr>
        <w:t xml:space="preserve"> – </w:t>
      </w:r>
      <w:proofErr w:type="spellStart"/>
      <w:r w:rsidR="004A7043" w:rsidRPr="00D02C68">
        <w:rPr>
          <w:sz w:val="20"/>
          <w:szCs w:val="20"/>
        </w:rPr>
        <w:t>täiskasvanute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kaitseks</w:t>
      </w:r>
      <w:proofErr w:type="spellEnd"/>
      <w:r w:rsidR="004A7043" w:rsidRPr="00D02C68">
        <w:rPr>
          <w:sz w:val="20"/>
          <w:szCs w:val="20"/>
        </w:rPr>
        <w:t xml:space="preserve">, </w:t>
      </w:r>
      <w:proofErr w:type="spellStart"/>
      <w:r w:rsidR="004A7043" w:rsidRPr="00D02C68">
        <w:rPr>
          <w:sz w:val="20"/>
          <w:szCs w:val="20"/>
        </w:rPr>
        <w:t>mille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eesmärk</w:t>
      </w:r>
      <w:proofErr w:type="spellEnd"/>
      <w:r w:rsidR="004A7043" w:rsidRPr="00D02C68">
        <w:rPr>
          <w:sz w:val="20"/>
          <w:szCs w:val="20"/>
        </w:rPr>
        <w:t xml:space="preserve"> on </w:t>
      </w:r>
      <w:proofErr w:type="spellStart"/>
      <w:r w:rsidR="004A7043" w:rsidRPr="00D02C68">
        <w:rPr>
          <w:sz w:val="20"/>
          <w:szCs w:val="20"/>
        </w:rPr>
        <w:t>suurendada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teadlikkust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täiskasvanute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vastu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suunatud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küberkiusamisest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ning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pakkuda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neile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tuge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kaitset</w:t>
      </w:r>
      <w:proofErr w:type="spellEnd"/>
      <w:r w:rsidR="004A7043" w:rsidRPr="00D02C68">
        <w:rPr>
          <w:sz w:val="20"/>
          <w:szCs w:val="20"/>
        </w:rPr>
        <w:t>.</w:t>
      </w:r>
      <w:r w:rsidR="004A7043" w:rsidRPr="00D02C68">
        <w:rPr>
          <w:sz w:val="20"/>
          <w:szCs w:val="20"/>
        </w:rPr>
        <w:br/>
      </w:r>
      <w:r w:rsidR="004A7043" w:rsidRPr="00D02C68">
        <w:rPr>
          <w:sz w:val="20"/>
          <w:szCs w:val="20"/>
        </w:rPr>
        <w:br/>
      </w:r>
      <w:proofErr w:type="spellStart"/>
      <w:r w:rsidR="004A7043" w:rsidRPr="00D02C68">
        <w:rPr>
          <w:sz w:val="20"/>
          <w:szCs w:val="20"/>
        </w:rPr>
        <w:t>Küberkiusamine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ei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puuduta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ainult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lapsi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noori</w:t>
      </w:r>
      <w:proofErr w:type="spellEnd"/>
      <w:r w:rsidR="004A7043" w:rsidRPr="00D02C68">
        <w:rPr>
          <w:sz w:val="20"/>
          <w:szCs w:val="20"/>
        </w:rPr>
        <w:t xml:space="preserve">. </w:t>
      </w:r>
      <w:proofErr w:type="spellStart"/>
      <w:r w:rsidR="004A7043" w:rsidRPr="00D02C68">
        <w:rPr>
          <w:sz w:val="20"/>
          <w:szCs w:val="20"/>
        </w:rPr>
        <w:t>Viimaste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aastate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jooksul</w:t>
      </w:r>
      <w:proofErr w:type="spellEnd"/>
      <w:r w:rsidR="004A7043" w:rsidRPr="00D02C68">
        <w:rPr>
          <w:sz w:val="20"/>
          <w:szCs w:val="20"/>
        </w:rPr>
        <w:t xml:space="preserve"> on </w:t>
      </w:r>
      <w:proofErr w:type="spellStart"/>
      <w:r w:rsidR="004A7043" w:rsidRPr="00D02C68">
        <w:rPr>
          <w:sz w:val="20"/>
          <w:szCs w:val="20"/>
        </w:rPr>
        <w:t>üha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enam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täiskasvanuid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langenud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sihilikult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suunatud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internetikiusu</w:t>
      </w:r>
      <w:proofErr w:type="spellEnd"/>
      <w:r w:rsidR="004A7043" w:rsidRPr="00D02C68">
        <w:rPr>
          <w:sz w:val="20"/>
          <w:szCs w:val="20"/>
        </w:rPr>
        <w:t xml:space="preserve">, </w:t>
      </w:r>
      <w:proofErr w:type="spellStart"/>
      <w:r w:rsidR="004A7043" w:rsidRPr="00D02C68">
        <w:rPr>
          <w:sz w:val="20"/>
          <w:szCs w:val="20"/>
        </w:rPr>
        <w:t>laimukampaaniate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emotsionaalselt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hävitava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kübervägivalla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ohvriks</w:t>
      </w:r>
      <w:proofErr w:type="spellEnd"/>
      <w:r w:rsidR="004A7043" w:rsidRPr="00D02C68">
        <w:rPr>
          <w:sz w:val="20"/>
          <w:szCs w:val="20"/>
        </w:rPr>
        <w:t xml:space="preserve">. </w:t>
      </w:r>
      <w:proofErr w:type="spellStart"/>
      <w:r w:rsidR="004A7043" w:rsidRPr="00D02C68">
        <w:rPr>
          <w:sz w:val="20"/>
          <w:szCs w:val="20"/>
        </w:rPr>
        <w:t>Ometi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puuduvad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Eestis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selged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tugistruktuurid</w:t>
      </w:r>
      <w:proofErr w:type="spellEnd"/>
      <w:r w:rsidR="004A7043" w:rsidRPr="00D02C68">
        <w:rPr>
          <w:sz w:val="20"/>
          <w:szCs w:val="20"/>
        </w:rPr>
        <w:t xml:space="preserve">, </w:t>
      </w:r>
      <w:proofErr w:type="spellStart"/>
      <w:r w:rsidR="004A7043" w:rsidRPr="00D02C68">
        <w:rPr>
          <w:sz w:val="20"/>
          <w:szCs w:val="20"/>
        </w:rPr>
        <w:t>ennetusprogrammid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avalikud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kampaaniad</w:t>
      </w:r>
      <w:proofErr w:type="spellEnd"/>
      <w:r w:rsidR="004A7043" w:rsidRPr="00D02C68">
        <w:rPr>
          <w:sz w:val="20"/>
          <w:szCs w:val="20"/>
        </w:rPr>
        <w:t xml:space="preserve">, mis </w:t>
      </w:r>
      <w:proofErr w:type="spellStart"/>
      <w:r w:rsidR="004A7043" w:rsidRPr="00D02C68">
        <w:rPr>
          <w:sz w:val="20"/>
          <w:szCs w:val="20"/>
        </w:rPr>
        <w:t>käsitleksid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seda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teemat</w:t>
      </w:r>
      <w:proofErr w:type="spellEnd"/>
      <w:r w:rsidR="004A7043" w:rsidRPr="00D02C68">
        <w:rPr>
          <w:sz w:val="20"/>
          <w:szCs w:val="20"/>
        </w:rPr>
        <w:t xml:space="preserve"> just </w:t>
      </w:r>
      <w:proofErr w:type="spellStart"/>
      <w:r w:rsidR="004A7043" w:rsidRPr="00D02C68">
        <w:rPr>
          <w:sz w:val="20"/>
          <w:szCs w:val="20"/>
        </w:rPr>
        <w:t>täiskasvanute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vaatevinklist</w:t>
      </w:r>
      <w:proofErr w:type="spellEnd"/>
      <w:r w:rsidR="004A7043" w:rsidRPr="00D02C68">
        <w:rPr>
          <w:sz w:val="20"/>
          <w:szCs w:val="20"/>
        </w:rPr>
        <w:t xml:space="preserve">. </w:t>
      </w:r>
      <w:proofErr w:type="spellStart"/>
      <w:r w:rsidR="004A7043" w:rsidRPr="00D02C68">
        <w:rPr>
          <w:sz w:val="20"/>
          <w:szCs w:val="20"/>
        </w:rPr>
        <w:t>Hetkel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tegeletakse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sellise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lähenemisega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peamiselt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vaid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Ameerika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Ühendriikides</w:t>
      </w:r>
      <w:proofErr w:type="spellEnd"/>
      <w:r w:rsidR="004A7043" w:rsidRPr="00D02C68">
        <w:rPr>
          <w:sz w:val="20"/>
          <w:szCs w:val="20"/>
        </w:rPr>
        <w:t>.</w:t>
      </w:r>
      <w:r w:rsidR="004A7043" w:rsidRPr="00D02C68">
        <w:rPr>
          <w:sz w:val="20"/>
          <w:szCs w:val="20"/>
        </w:rPr>
        <w:br/>
      </w:r>
      <w:r w:rsidR="004A7043" w:rsidRPr="00D02C68">
        <w:rPr>
          <w:sz w:val="20"/>
          <w:szCs w:val="20"/>
        </w:rPr>
        <w:br/>
      </w:r>
      <w:proofErr w:type="spellStart"/>
      <w:r w:rsidR="004A7043" w:rsidRPr="00D02C68">
        <w:rPr>
          <w:sz w:val="20"/>
          <w:szCs w:val="20"/>
        </w:rPr>
        <w:t>Meie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eesmärk</w:t>
      </w:r>
      <w:proofErr w:type="spellEnd"/>
      <w:r w:rsidR="004A7043" w:rsidRPr="00D02C68">
        <w:rPr>
          <w:sz w:val="20"/>
          <w:szCs w:val="20"/>
        </w:rPr>
        <w:t xml:space="preserve"> on </w:t>
      </w:r>
      <w:proofErr w:type="spellStart"/>
      <w:r w:rsidR="004A7043" w:rsidRPr="00D02C68">
        <w:rPr>
          <w:sz w:val="20"/>
          <w:szCs w:val="20"/>
        </w:rPr>
        <w:t>muuta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seda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olukorda</w:t>
      </w:r>
      <w:proofErr w:type="spellEnd"/>
      <w:r w:rsidR="004A7043" w:rsidRPr="00D02C68">
        <w:rPr>
          <w:sz w:val="20"/>
          <w:szCs w:val="20"/>
        </w:rPr>
        <w:t xml:space="preserve">. </w:t>
      </w:r>
      <w:proofErr w:type="spellStart"/>
      <w:r w:rsidR="004A7043" w:rsidRPr="00D02C68">
        <w:rPr>
          <w:sz w:val="20"/>
          <w:szCs w:val="20"/>
        </w:rPr>
        <w:t>Soovime</w:t>
      </w:r>
      <w:proofErr w:type="spellEnd"/>
      <w:r w:rsidR="004A7043" w:rsidRPr="00D02C68">
        <w:rPr>
          <w:sz w:val="20"/>
          <w:szCs w:val="20"/>
        </w:rPr>
        <w:t>:</w:t>
      </w:r>
      <w:r w:rsidR="004A7043" w:rsidRPr="00D02C68">
        <w:rPr>
          <w:sz w:val="20"/>
          <w:szCs w:val="20"/>
        </w:rPr>
        <w:br/>
      </w:r>
      <w:r w:rsidR="004A7043" w:rsidRPr="00D02C68">
        <w:rPr>
          <w:sz w:val="20"/>
          <w:szCs w:val="20"/>
        </w:rPr>
        <w:br/>
        <w:t xml:space="preserve">- </w:t>
      </w:r>
      <w:proofErr w:type="spellStart"/>
      <w:r w:rsidR="004A7043" w:rsidRPr="00D02C68">
        <w:rPr>
          <w:sz w:val="20"/>
          <w:szCs w:val="20"/>
        </w:rPr>
        <w:t>Luua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spetsiaalse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teabekeskkonna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tugivõrgustiku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täiskasvanutele</w:t>
      </w:r>
      <w:proofErr w:type="spellEnd"/>
      <w:r w:rsidR="004A7043" w:rsidRPr="00D02C68">
        <w:rPr>
          <w:sz w:val="20"/>
          <w:szCs w:val="20"/>
        </w:rPr>
        <w:t xml:space="preserve">, </w:t>
      </w:r>
      <w:proofErr w:type="spellStart"/>
      <w:r w:rsidR="004A7043" w:rsidRPr="00D02C68">
        <w:rPr>
          <w:sz w:val="20"/>
          <w:szCs w:val="20"/>
        </w:rPr>
        <w:t>kes</w:t>
      </w:r>
      <w:proofErr w:type="spellEnd"/>
      <w:r w:rsidR="004A7043" w:rsidRPr="00D02C68">
        <w:rPr>
          <w:sz w:val="20"/>
          <w:szCs w:val="20"/>
        </w:rPr>
        <w:t xml:space="preserve"> on </w:t>
      </w:r>
      <w:proofErr w:type="spellStart"/>
      <w:r w:rsidR="004A7043" w:rsidRPr="00D02C68">
        <w:rPr>
          <w:sz w:val="20"/>
          <w:szCs w:val="20"/>
        </w:rPr>
        <w:t>langenud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küberkiusamise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ohvriks</w:t>
      </w:r>
      <w:proofErr w:type="spellEnd"/>
      <w:r w:rsidR="004A7043" w:rsidRPr="00D02C68">
        <w:rPr>
          <w:sz w:val="20"/>
          <w:szCs w:val="20"/>
        </w:rPr>
        <w:t>.</w:t>
      </w:r>
      <w:r w:rsidR="004A7043" w:rsidRPr="00D02C68">
        <w:rPr>
          <w:sz w:val="20"/>
          <w:szCs w:val="20"/>
        </w:rPr>
        <w:br/>
        <w:t xml:space="preserve">- </w:t>
      </w:r>
      <w:proofErr w:type="spellStart"/>
      <w:r w:rsidR="004A7043" w:rsidRPr="00D02C68">
        <w:rPr>
          <w:sz w:val="20"/>
          <w:szCs w:val="20"/>
        </w:rPr>
        <w:t>Käivitada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üle-eestiline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teavituskampaania</w:t>
      </w:r>
      <w:proofErr w:type="spellEnd"/>
      <w:r w:rsidR="004A7043" w:rsidRPr="00D02C68">
        <w:rPr>
          <w:sz w:val="20"/>
          <w:szCs w:val="20"/>
        </w:rPr>
        <w:t xml:space="preserve">, mis </w:t>
      </w:r>
      <w:proofErr w:type="spellStart"/>
      <w:r w:rsidR="004A7043" w:rsidRPr="00D02C68">
        <w:rPr>
          <w:sz w:val="20"/>
          <w:szCs w:val="20"/>
        </w:rPr>
        <w:t>tõstab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ühiskonnas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teadlikkust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ning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vähendab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stigmat</w:t>
      </w:r>
      <w:proofErr w:type="spellEnd"/>
      <w:r w:rsidR="004A7043" w:rsidRPr="00D02C68">
        <w:rPr>
          <w:sz w:val="20"/>
          <w:szCs w:val="20"/>
        </w:rPr>
        <w:t>.</w:t>
      </w:r>
      <w:r w:rsidR="004A7043" w:rsidRPr="00D02C68">
        <w:rPr>
          <w:sz w:val="20"/>
          <w:szCs w:val="20"/>
        </w:rPr>
        <w:br/>
        <w:t xml:space="preserve">- </w:t>
      </w:r>
      <w:proofErr w:type="spellStart"/>
      <w:r w:rsidR="004A7043" w:rsidRPr="00D02C68">
        <w:rPr>
          <w:sz w:val="20"/>
          <w:szCs w:val="20"/>
        </w:rPr>
        <w:t>Koolitada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spetsialiste</w:t>
      </w:r>
      <w:proofErr w:type="spellEnd"/>
      <w:r w:rsidR="004A7043" w:rsidRPr="00D02C68">
        <w:rPr>
          <w:sz w:val="20"/>
          <w:szCs w:val="20"/>
        </w:rPr>
        <w:t xml:space="preserve">, </w:t>
      </w:r>
      <w:proofErr w:type="spellStart"/>
      <w:r w:rsidR="004A7043" w:rsidRPr="00D02C68">
        <w:rPr>
          <w:sz w:val="20"/>
          <w:szCs w:val="20"/>
        </w:rPr>
        <w:t>tööandjaid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kogukondi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märkama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reageerima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täiskasvanute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digivägivallale</w:t>
      </w:r>
      <w:proofErr w:type="spellEnd"/>
      <w:r w:rsidR="004A7043" w:rsidRPr="00D02C68">
        <w:rPr>
          <w:sz w:val="20"/>
          <w:szCs w:val="20"/>
        </w:rPr>
        <w:t>.</w:t>
      </w:r>
      <w:r w:rsidR="004A7043" w:rsidRPr="00D02C68">
        <w:rPr>
          <w:sz w:val="20"/>
          <w:szCs w:val="20"/>
        </w:rPr>
        <w:br/>
        <w:t xml:space="preserve">- Anda </w:t>
      </w:r>
      <w:proofErr w:type="spellStart"/>
      <w:r w:rsidR="004A7043" w:rsidRPr="00D02C68">
        <w:rPr>
          <w:sz w:val="20"/>
          <w:szCs w:val="20"/>
        </w:rPr>
        <w:t>hääl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neile</w:t>
      </w:r>
      <w:proofErr w:type="spellEnd"/>
      <w:r w:rsidR="004A7043" w:rsidRPr="00D02C68">
        <w:rPr>
          <w:sz w:val="20"/>
          <w:szCs w:val="20"/>
        </w:rPr>
        <w:t xml:space="preserve">, </w:t>
      </w:r>
      <w:proofErr w:type="spellStart"/>
      <w:r w:rsidR="004A7043" w:rsidRPr="00D02C68">
        <w:rPr>
          <w:sz w:val="20"/>
          <w:szCs w:val="20"/>
        </w:rPr>
        <w:t>kelle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oma</w:t>
      </w:r>
      <w:proofErr w:type="spellEnd"/>
      <w:r w:rsidR="004A7043" w:rsidRPr="00D02C68">
        <w:rPr>
          <w:sz w:val="20"/>
          <w:szCs w:val="20"/>
        </w:rPr>
        <w:t xml:space="preserve"> on </w:t>
      </w:r>
      <w:proofErr w:type="spellStart"/>
      <w:r w:rsidR="004A7043" w:rsidRPr="00D02C68">
        <w:rPr>
          <w:sz w:val="20"/>
          <w:szCs w:val="20"/>
        </w:rPr>
        <w:t>aastaid</w:t>
      </w:r>
      <w:proofErr w:type="spellEnd"/>
      <w:r w:rsidR="004A7043" w:rsidRPr="00D02C68">
        <w:rPr>
          <w:sz w:val="20"/>
          <w:szCs w:val="20"/>
        </w:rPr>
        <w:t xml:space="preserve"> maha </w:t>
      </w:r>
      <w:proofErr w:type="spellStart"/>
      <w:r w:rsidR="004A7043" w:rsidRPr="00D02C68">
        <w:rPr>
          <w:sz w:val="20"/>
          <w:szCs w:val="20"/>
        </w:rPr>
        <w:t>surutud</w:t>
      </w:r>
      <w:proofErr w:type="spellEnd"/>
      <w:r w:rsidR="004A7043" w:rsidRPr="00D02C68">
        <w:rPr>
          <w:sz w:val="20"/>
          <w:szCs w:val="20"/>
        </w:rPr>
        <w:t xml:space="preserve"> – </w:t>
      </w:r>
      <w:proofErr w:type="spellStart"/>
      <w:r w:rsidR="004A7043" w:rsidRPr="00D02C68">
        <w:rPr>
          <w:sz w:val="20"/>
          <w:szCs w:val="20"/>
        </w:rPr>
        <w:t>turvaliselt</w:t>
      </w:r>
      <w:proofErr w:type="spellEnd"/>
      <w:r w:rsidR="004A7043" w:rsidRPr="00D02C68">
        <w:rPr>
          <w:sz w:val="20"/>
          <w:szCs w:val="20"/>
        </w:rPr>
        <w:t xml:space="preserve">, </w:t>
      </w:r>
      <w:proofErr w:type="spellStart"/>
      <w:r w:rsidR="004A7043" w:rsidRPr="00D02C68">
        <w:rPr>
          <w:sz w:val="20"/>
          <w:szCs w:val="20"/>
        </w:rPr>
        <w:t>väärikalt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toetavalt</w:t>
      </w:r>
      <w:proofErr w:type="spellEnd"/>
      <w:r w:rsidR="004A7043" w:rsidRPr="00D02C68">
        <w:rPr>
          <w:sz w:val="20"/>
          <w:szCs w:val="20"/>
        </w:rPr>
        <w:t>.</w:t>
      </w:r>
      <w:r w:rsidR="004A7043" w:rsidRPr="00D02C68">
        <w:rPr>
          <w:sz w:val="20"/>
          <w:szCs w:val="20"/>
        </w:rPr>
        <w:br/>
      </w:r>
      <w:r w:rsidR="004A7043" w:rsidRPr="00D02C68">
        <w:rPr>
          <w:sz w:val="20"/>
          <w:szCs w:val="20"/>
        </w:rPr>
        <w:br/>
        <w:t xml:space="preserve">Selle </w:t>
      </w:r>
      <w:proofErr w:type="spellStart"/>
      <w:r w:rsidR="004A7043" w:rsidRPr="00D02C68">
        <w:rPr>
          <w:sz w:val="20"/>
          <w:szCs w:val="20"/>
        </w:rPr>
        <w:t>kõigega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kaasnevad</w:t>
      </w:r>
      <w:proofErr w:type="spellEnd"/>
      <w:r w:rsidR="004A7043" w:rsidRPr="00D02C68">
        <w:rPr>
          <w:sz w:val="20"/>
          <w:szCs w:val="20"/>
        </w:rPr>
        <w:t xml:space="preserve"> aga </w:t>
      </w:r>
      <w:proofErr w:type="spellStart"/>
      <w:r w:rsidR="004A7043" w:rsidRPr="00D02C68">
        <w:rPr>
          <w:sz w:val="20"/>
          <w:szCs w:val="20"/>
        </w:rPr>
        <w:t>kulud</w:t>
      </w:r>
      <w:proofErr w:type="spellEnd"/>
      <w:r w:rsidR="004A7043" w:rsidRPr="00D02C68">
        <w:rPr>
          <w:sz w:val="20"/>
          <w:szCs w:val="20"/>
        </w:rPr>
        <w:t xml:space="preserve">, </w:t>
      </w:r>
      <w:proofErr w:type="spellStart"/>
      <w:r w:rsidR="004A7043" w:rsidRPr="00D02C68">
        <w:rPr>
          <w:sz w:val="20"/>
          <w:szCs w:val="20"/>
        </w:rPr>
        <w:t>mida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meie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väikese</w:t>
      </w:r>
      <w:proofErr w:type="spellEnd"/>
      <w:r w:rsidR="004A7043" w:rsidRPr="00D02C68">
        <w:rPr>
          <w:sz w:val="20"/>
          <w:szCs w:val="20"/>
        </w:rPr>
        <w:t xml:space="preserve"> MTÜ </w:t>
      </w:r>
      <w:proofErr w:type="spellStart"/>
      <w:r w:rsidR="004A7043" w:rsidRPr="00D02C68">
        <w:rPr>
          <w:sz w:val="20"/>
          <w:szCs w:val="20"/>
        </w:rPr>
        <w:t>võimalused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täna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ei</w:t>
      </w:r>
      <w:proofErr w:type="spellEnd"/>
      <w:r w:rsidR="004A7043" w:rsidRPr="00D02C68">
        <w:rPr>
          <w:sz w:val="20"/>
          <w:szCs w:val="20"/>
        </w:rPr>
        <w:t xml:space="preserve"> kata. </w:t>
      </w:r>
      <w:proofErr w:type="spellStart"/>
      <w:r w:rsidR="004A7043" w:rsidRPr="00D02C68">
        <w:rPr>
          <w:sz w:val="20"/>
          <w:szCs w:val="20"/>
        </w:rPr>
        <w:t>Seetõttu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pöördume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Teie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kui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võimaliku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toetaja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poole</w:t>
      </w:r>
      <w:proofErr w:type="spellEnd"/>
      <w:r w:rsidR="004A7043" w:rsidRPr="00D02C68">
        <w:rPr>
          <w:sz w:val="20"/>
          <w:szCs w:val="20"/>
        </w:rPr>
        <w:t xml:space="preserve">, et </w:t>
      </w:r>
      <w:proofErr w:type="spellStart"/>
      <w:r w:rsidR="004A7043" w:rsidRPr="00D02C68">
        <w:rPr>
          <w:sz w:val="20"/>
          <w:szCs w:val="20"/>
        </w:rPr>
        <w:t>paluda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rahalist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panust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või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koostöövalmidust</w:t>
      </w:r>
      <w:proofErr w:type="spellEnd"/>
      <w:r w:rsidR="004A7043" w:rsidRPr="00D02C68">
        <w:rPr>
          <w:sz w:val="20"/>
          <w:szCs w:val="20"/>
        </w:rPr>
        <w:t xml:space="preserve">, mis </w:t>
      </w:r>
      <w:proofErr w:type="spellStart"/>
      <w:r w:rsidR="004A7043" w:rsidRPr="00D02C68">
        <w:rPr>
          <w:sz w:val="20"/>
          <w:szCs w:val="20"/>
        </w:rPr>
        <w:t>aitaks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selle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teema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lõpuks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Eesti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ühiskonnas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nähtavaks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arvestatavaks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muuta</w:t>
      </w:r>
      <w:proofErr w:type="spellEnd"/>
      <w:r w:rsidR="004A7043" w:rsidRPr="00D02C68">
        <w:rPr>
          <w:sz w:val="20"/>
          <w:szCs w:val="20"/>
        </w:rPr>
        <w:t>.</w:t>
      </w:r>
      <w:r w:rsidR="004A7043" w:rsidRPr="00D02C68">
        <w:rPr>
          <w:sz w:val="20"/>
          <w:szCs w:val="20"/>
        </w:rPr>
        <w:br/>
      </w:r>
      <w:r w:rsidR="004A7043" w:rsidRPr="00D02C68">
        <w:rPr>
          <w:sz w:val="20"/>
          <w:szCs w:val="20"/>
        </w:rPr>
        <w:br/>
      </w:r>
      <w:proofErr w:type="spellStart"/>
      <w:r w:rsidR="004A7043" w:rsidRPr="00D02C68">
        <w:rPr>
          <w:sz w:val="20"/>
          <w:szCs w:val="20"/>
        </w:rPr>
        <w:t>Teie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toetus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ei</w:t>
      </w:r>
      <w:proofErr w:type="spellEnd"/>
      <w:r w:rsidR="004A7043" w:rsidRPr="00D02C68">
        <w:rPr>
          <w:sz w:val="20"/>
          <w:szCs w:val="20"/>
        </w:rPr>
        <w:t xml:space="preserve"> ole </w:t>
      </w:r>
      <w:proofErr w:type="spellStart"/>
      <w:r w:rsidR="004A7043" w:rsidRPr="00D02C68">
        <w:rPr>
          <w:sz w:val="20"/>
          <w:szCs w:val="20"/>
        </w:rPr>
        <w:t>lihtsalt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annetus</w:t>
      </w:r>
      <w:proofErr w:type="spellEnd"/>
      <w:r w:rsidR="004A7043" w:rsidRPr="00D02C68">
        <w:rPr>
          <w:sz w:val="20"/>
          <w:szCs w:val="20"/>
        </w:rPr>
        <w:t xml:space="preserve"> – see on </w:t>
      </w:r>
      <w:proofErr w:type="spellStart"/>
      <w:r w:rsidR="004A7043" w:rsidRPr="00D02C68">
        <w:rPr>
          <w:sz w:val="20"/>
          <w:szCs w:val="20"/>
        </w:rPr>
        <w:t>selge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seisukohavõtt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hoolivama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turvalisema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ühiskonna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eest</w:t>
      </w:r>
      <w:proofErr w:type="spellEnd"/>
      <w:r w:rsidR="004A7043" w:rsidRPr="00D02C68">
        <w:rPr>
          <w:sz w:val="20"/>
          <w:szCs w:val="20"/>
        </w:rPr>
        <w:t>.</w:t>
      </w:r>
      <w:r w:rsidR="004A7043" w:rsidRPr="00D02C68">
        <w:rPr>
          <w:sz w:val="20"/>
          <w:szCs w:val="20"/>
        </w:rPr>
        <w:br/>
      </w:r>
      <w:r w:rsidR="004A7043" w:rsidRPr="00D02C68">
        <w:rPr>
          <w:sz w:val="20"/>
          <w:szCs w:val="20"/>
        </w:rPr>
        <w:br/>
      </w:r>
      <w:proofErr w:type="spellStart"/>
      <w:r w:rsidR="004A7043" w:rsidRPr="00D02C68">
        <w:rPr>
          <w:sz w:val="20"/>
          <w:szCs w:val="20"/>
        </w:rPr>
        <w:t>Oleme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valmis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tutvustama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projekti</w:t>
      </w:r>
      <w:proofErr w:type="spellEnd"/>
      <w:r w:rsidR="004A7043" w:rsidRPr="00D02C68">
        <w:rPr>
          <w:sz w:val="20"/>
          <w:szCs w:val="20"/>
        </w:rPr>
        <w:t xml:space="preserve"> sisu ja </w:t>
      </w:r>
      <w:proofErr w:type="spellStart"/>
      <w:r w:rsidR="004A7043" w:rsidRPr="00D02C68">
        <w:rPr>
          <w:sz w:val="20"/>
          <w:szCs w:val="20"/>
        </w:rPr>
        <w:t>eelarvet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lähemalt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ning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arutama</w:t>
      </w:r>
      <w:proofErr w:type="spellEnd"/>
      <w:r w:rsidR="004A7043" w:rsidRPr="00D02C68">
        <w:rPr>
          <w:sz w:val="20"/>
          <w:szCs w:val="20"/>
        </w:rPr>
        <w:t xml:space="preserve">, </w:t>
      </w:r>
      <w:proofErr w:type="spellStart"/>
      <w:r w:rsidR="004A7043" w:rsidRPr="00D02C68">
        <w:rPr>
          <w:sz w:val="20"/>
          <w:szCs w:val="20"/>
        </w:rPr>
        <w:t>kuidas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saaksime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teie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toetust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väärikalt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esile</w:t>
      </w:r>
      <w:proofErr w:type="spellEnd"/>
      <w:r w:rsidR="004A7043" w:rsidRPr="00D02C68">
        <w:rPr>
          <w:sz w:val="20"/>
          <w:szCs w:val="20"/>
        </w:rPr>
        <w:t xml:space="preserve"> </w:t>
      </w:r>
      <w:proofErr w:type="spellStart"/>
      <w:r w:rsidR="004A7043" w:rsidRPr="00D02C68">
        <w:rPr>
          <w:sz w:val="20"/>
          <w:szCs w:val="20"/>
        </w:rPr>
        <w:t>tuua</w:t>
      </w:r>
      <w:proofErr w:type="spellEnd"/>
      <w:r w:rsidR="004A7043" w:rsidRPr="00D02C68">
        <w:rPr>
          <w:sz w:val="20"/>
          <w:szCs w:val="20"/>
        </w:rPr>
        <w:t>.</w:t>
      </w:r>
      <w:r w:rsidR="004A7043" w:rsidRPr="00D02C68">
        <w:rPr>
          <w:sz w:val="20"/>
          <w:szCs w:val="20"/>
        </w:rPr>
        <w:br/>
      </w:r>
      <w:r w:rsidR="004A7043" w:rsidRPr="00D02C68">
        <w:rPr>
          <w:sz w:val="20"/>
          <w:szCs w:val="20"/>
        </w:rPr>
        <w:br/>
      </w:r>
      <w:proofErr w:type="spellStart"/>
      <w:r w:rsidR="004A7043" w:rsidRPr="00D02C68">
        <w:rPr>
          <w:sz w:val="20"/>
          <w:szCs w:val="20"/>
        </w:rPr>
        <w:t>Lugupidamise</w:t>
      </w:r>
      <w:proofErr w:type="spellEnd"/>
      <w:r w:rsidR="004A7043" w:rsidRPr="00D02C68">
        <w:rPr>
          <w:sz w:val="20"/>
          <w:szCs w:val="20"/>
        </w:rPr>
        <w:t xml:space="preserve"> ja </w:t>
      </w:r>
      <w:proofErr w:type="spellStart"/>
      <w:r w:rsidR="004A7043" w:rsidRPr="00D02C68">
        <w:rPr>
          <w:sz w:val="20"/>
          <w:szCs w:val="20"/>
        </w:rPr>
        <w:t>tänutundega</w:t>
      </w:r>
      <w:proofErr w:type="spellEnd"/>
      <w:r w:rsidR="004A7043" w:rsidRPr="00D02C68">
        <w:rPr>
          <w:sz w:val="20"/>
          <w:szCs w:val="20"/>
        </w:rPr>
        <w:t xml:space="preserve">,  </w:t>
      </w:r>
      <w:r w:rsidR="004A7043" w:rsidRPr="00D02C68">
        <w:rPr>
          <w:sz w:val="20"/>
          <w:szCs w:val="20"/>
        </w:rPr>
        <w:br/>
        <w:t xml:space="preserve">Aivar Reinmets  </w:t>
      </w:r>
      <w:r w:rsidR="004A7043" w:rsidRPr="00D02C68">
        <w:rPr>
          <w:sz w:val="20"/>
          <w:szCs w:val="20"/>
        </w:rPr>
        <w:br/>
        <w:t xml:space="preserve">MTÜ </w:t>
      </w:r>
      <w:proofErr w:type="spellStart"/>
      <w:r w:rsidR="004A7043" w:rsidRPr="00D02C68">
        <w:rPr>
          <w:sz w:val="20"/>
          <w:szCs w:val="20"/>
        </w:rPr>
        <w:t>Märka</w:t>
      </w:r>
      <w:proofErr w:type="spellEnd"/>
      <w:r w:rsidR="004A7043" w:rsidRPr="00D02C68">
        <w:rPr>
          <w:sz w:val="20"/>
          <w:szCs w:val="20"/>
        </w:rPr>
        <w:t>, Hooli ja Aita</w:t>
      </w:r>
      <w:r w:rsidR="00D02C68" w:rsidRPr="00D02C68">
        <w:rPr>
          <w:sz w:val="20"/>
          <w:szCs w:val="20"/>
        </w:rPr>
        <w:t xml:space="preserve"> -</w:t>
      </w:r>
      <w:r w:rsidR="004A7043" w:rsidRPr="00D02C68">
        <w:rPr>
          <w:sz w:val="20"/>
          <w:szCs w:val="20"/>
        </w:rPr>
        <w:t xml:space="preserve"> juhatuse esimees  </w:t>
      </w:r>
      <w:r w:rsidR="00B10953">
        <w:rPr>
          <w:sz w:val="20"/>
          <w:szCs w:val="20"/>
        </w:rPr>
        <w:t xml:space="preserve">                                </w:t>
      </w:r>
      <w:r w:rsidR="00523124">
        <w:rPr>
          <w:sz w:val="20"/>
          <w:szCs w:val="20"/>
        </w:rPr>
        <w:t xml:space="preserve">  </w:t>
      </w:r>
      <w:r w:rsidR="00B10953">
        <w:rPr>
          <w:sz w:val="20"/>
          <w:szCs w:val="20"/>
        </w:rPr>
        <w:t xml:space="preserve">MTÜ Märka Hooli ja Aita </w:t>
      </w:r>
      <w:r w:rsidR="00D02C68">
        <w:rPr>
          <w:sz w:val="20"/>
          <w:szCs w:val="20"/>
        </w:rPr>
        <w:br/>
      </w:r>
      <w:r w:rsidR="00D02C68" w:rsidRPr="00D02C68">
        <w:rPr>
          <w:sz w:val="20"/>
          <w:szCs w:val="20"/>
        </w:rPr>
        <w:t>Always Say Yes and Never Say No®</w:t>
      </w:r>
      <w:r w:rsidR="00B10953">
        <w:rPr>
          <w:sz w:val="20"/>
          <w:szCs w:val="20"/>
        </w:rPr>
        <w:t xml:space="preserve">                                                  Coop </w:t>
      </w:r>
      <w:proofErr w:type="spellStart"/>
      <w:r w:rsidR="00B10953">
        <w:rPr>
          <w:sz w:val="20"/>
          <w:szCs w:val="20"/>
        </w:rPr>
        <w:t>pank</w:t>
      </w:r>
      <w:proofErr w:type="spellEnd"/>
      <w:r w:rsidR="00B10953">
        <w:rPr>
          <w:sz w:val="20"/>
          <w:szCs w:val="20"/>
        </w:rPr>
        <w:t xml:space="preserve"> EE734204278627871301</w:t>
      </w:r>
      <w:r w:rsidR="004A7043" w:rsidRPr="00D02C68">
        <w:rPr>
          <w:sz w:val="20"/>
          <w:szCs w:val="20"/>
        </w:rPr>
        <w:br/>
      </w:r>
      <w:r w:rsidR="004A7043" w:rsidRPr="00D02C68">
        <w:rPr>
          <w:rFonts w:ascii="Segoe UI Emoji" w:hAnsi="Segoe UI Emoji" w:cs="Segoe UI Emoji"/>
          <w:sz w:val="20"/>
          <w:szCs w:val="20"/>
        </w:rPr>
        <w:t>📧</w:t>
      </w:r>
      <w:r w:rsidR="004A7043" w:rsidRPr="00D02C68">
        <w:rPr>
          <w:sz w:val="20"/>
          <w:szCs w:val="20"/>
        </w:rPr>
        <w:t xml:space="preserve"> </w:t>
      </w:r>
      <w:r w:rsidR="00D02C68" w:rsidRPr="00D02C68">
        <w:rPr>
          <w:sz w:val="20"/>
          <w:szCs w:val="20"/>
        </w:rPr>
        <w:t>info</w:t>
      </w:r>
      <w:r w:rsidR="004A7043" w:rsidRPr="00D02C68">
        <w:rPr>
          <w:sz w:val="20"/>
          <w:szCs w:val="20"/>
        </w:rPr>
        <w:t xml:space="preserve">@markahooliaita.ee  </w:t>
      </w:r>
      <w:r w:rsidR="00B10953">
        <w:rPr>
          <w:sz w:val="20"/>
          <w:szCs w:val="20"/>
        </w:rPr>
        <w:t xml:space="preserve">                                                               </w:t>
      </w:r>
      <w:proofErr w:type="spellStart"/>
      <w:r w:rsidR="00B10953">
        <w:rPr>
          <w:sz w:val="20"/>
          <w:szCs w:val="20"/>
        </w:rPr>
        <w:t>Swedpank</w:t>
      </w:r>
      <w:proofErr w:type="spellEnd"/>
      <w:r w:rsidR="00B10953">
        <w:rPr>
          <w:sz w:val="20"/>
          <w:szCs w:val="20"/>
        </w:rPr>
        <w:t xml:space="preserve">  EE582200221081140962</w:t>
      </w:r>
      <w:r w:rsidR="004A7043" w:rsidRPr="00D02C68">
        <w:rPr>
          <w:sz w:val="20"/>
          <w:szCs w:val="20"/>
        </w:rPr>
        <w:br/>
      </w:r>
      <w:r w:rsidR="004A7043" w:rsidRPr="00D02C68">
        <w:rPr>
          <w:rFonts w:ascii="Segoe UI Emoji" w:hAnsi="Segoe UI Emoji" w:cs="Segoe UI Emoji"/>
          <w:sz w:val="20"/>
          <w:szCs w:val="20"/>
        </w:rPr>
        <w:t>🌐</w:t>
      </w:r>
      <w:r w:rsidR="004A7043" w:rsidRPr="00D02C68">
        <w:rPr>
          <w:sz w:val="20"/>
          <w:szCs w:val="20"/>
        </w:rPr>
        <w:t xml:space="preserve"> www.markahooliaita.ee  </w:t>
      </w:r>
      <w:r w:rsidR="00B10953">
        <w:rPr>
          <w:sz w:val="20"/>
          <w:szCs w:val="20"/>
        </w:rPr>
        <w:t xml:space="preserve">                                                               </w:t>
      </w:r>
      <w:r w:rsidR="00B10953">
        <w:t> </w:t>
      </w:r>
      <w:r w:rsidR="00B10953" w:rsidRPr="00B10953">
        <w:rPr>
          <w:sz w:val="20"/>
          <w:szCs w:val="20"/>
        </w:rPr>
        <w:t xml:space="preserve">SWIFT </w:t>
      </w:r>
      <w:proofErr w:type="spellStart"/>
      <w:r w:rsidR="00B10953" w:rsidRPr="00B10953">
        <w:rPr>
          <w:sz w:val="20"/>
          <w:szCs w:val="20"/>
        </w:rPr>
        <w:t>kood</w:t>
      </w:r>
      <w:proofErr w:type="spellEnd"/>
      <w:r w:rsidR="00B10953" w:rsidRPr="00B10953">
        <w:rPr>
          <w:sz w:val="20"/>
          <w:szCs w:val="20"/>
        </w:rPr>
        <w:t>/BIC HABAEE2X</w:t>
      </w:r>
      <w:r w:rsidR="004A7043" w:rsidRPr="00D02C68">
        <w:rPr>
          <w:sz w:val="20"/>
          <w:szCs w:val="20"/>
        </w:rPr>
        <w:br/>
      </w:r>
      <w:r w:rsidR="004A7043" w:rsidRPr="00D02C68">
        <w:rPr>
          <w:rFonts w:ascii="Segoe UI Emoji" w:hAnsi="Segoe UI Emoji" w:cs="Segoe UI Emoji"/>
          <w:sz w:val="20"/>
          <w:szCs w:val="20"/>
        </w:rPr>
        <w:t>📞</w:t>
      </w:r>
      <w:r w:rsidR="004A7043" w:rsidRPr="00D02C68">
        <w:rPr>
          <w:sz w:val="20"/>
          <w:szCs w:val="20"/>
        </w:rPr>
        <w:t xml:space="preserve"> +372 </w:t>
      </w:r>
      <w:r w:rsidR="00D02C68">
        <w:rPr>
          <w:sz w:val="20"/>
          <w:szCs w:val="20"/>
        </w:rPr>
        <w:t>53232798</w:t>
      </w:r>
      <w:r w:rsidR="00B10953">
        <w:rPr>
          <w:sz w:val="20"/>
          <w:szCs w:val="20"/>
        </w:rPr>
        <w:t xml:space="preserve">                                                                                MTÜ Toetus</w:t>
      </w:r>
      <w:r w:rsidR="004A7043">
        <w:br/>
      </w:r>
    </w:p>
    <w:p w14:paraId="471D979C" w14:textId="77777777" w:rsidR="00D02C68" w:rsidRDefault="00D02C68">
      <w:r>
        <w:br/>
      </w:r>
    </w:p>
    <w:p w14:paraId="09327455" w14:textId="77777777" w:rsidR="00523124" w:rsidRDefault="00523124" w:rsidP="00D02C68">
      <w:pPr>
        <w:jc w:val="center"/>
        <w:rPr>
          <w:b/>
          <w:bCs/>
          <w:sz w:val="28"/>
          <w:szCs w:val="28"/>
        </w:rPr>
      </w:pPr>
    </w:p>
    <w:p w14:paraId="3D47C398" w14:textId="77777777" w:rsidR="00523124" w:rsidRDefault="00523124" w:rsidP="00D02C68">
      <w:pPr>
        <w:jc w:val="center"/>
        <w:rPr>
          <w:b/>
          <w:bCs/>
          <w:sz w:val="28"/>
          <w:szCs w:val="28"/>
        </w:rPr>
      </w:pPr>
    </w:p>
    <w:p w14:paraId="564CA816" w14:textId="77777777" w:rsidR="00523124" w:rsidRDefault="00523124" w:rsidP="00D02C68">
      <w:pPr>
        <w:jc w:val="center"/>
        <w:rPr>
          <w:b/>
          <w:bCs/>
          <w:sz w:val="28"/>
          <w:szCs w:val="28"/>
        </w:rPr>
      </w:pPr>
    </w:p>
    <w:p w14:paraId="1AC768FA" w14:textId="052778A9" w:rsidR="00D02C68" w:rsidRPr="00D02C68" w:rsidRDefault="00D02C68" w:rsidP="00D02C68">
      <w:pPr>
        <w:jc w:val="center"/>
        <w:rPr>
          <w:b/>
          <w:bCs/>
          <w:sz w:val="28"/>
          <w:szCs w:val="28"/>
        </w:rPr>
      </w:pPr>
      <w:proofErr w:type="spellStart"/>
      <w:r w:rsidRPr="00D02C68">
        <w:rPr>
          <w:b/>
          <w:bCs/>
          <w:sz w:val="28"/>
          <w:szCs w:val="28"/>
        </w:rPr>
        <w:lastRenderedPageBreak/>
        <w:t>Sissejuhatu</w:t>
      </w:r>
      <w:r>
        <w:rPr>
          <w:b/>
          <w:bCs/>
          <w:sz w:val="28"/>
          <w:szCs w:val="28"/>
        </w:rPr>
        <w:t>s</w:t>
      </w:r>
      <w:proofErr w:type="spellEnd"/>
    </w:p>
    <w:p w14:paraId="7C43AE64" w14:textId="634F0AA2" w:rsidR="004B4CB4" w:rsidRPr="00D02C68" w:rsidRDefault="00000000" w:rsidP="00D02C68">
      <w:pPr>
        <w:jc w:val="center"/>
        <w:rPr>
          <w:sz w:val="20"/>
          <w:szCs w:val="20"/>
        </w:rPr>
      </w:pPr>
      <w:r w:rsidRPr="00D02C68">
        <w:rPr>
          <w:sz w:val="20"/>
          <w:szCs w:val="20"/>
        </w:rPr>
        <w:t xml:space="preserve">MTÜ </w:t>
      </w:r>
      <w:proofErr w:type="spellStart"/>
      <w:r w:rsidRPr="00D02C68">
        <w:rPr>
          <w:sz w:val="20"/>
          <w:szCs w:val="20"/>
        </w:rPr>
        <w:t>Märka</w:t>
      </w:r>
      <w:proofErr w:type="spellEnd"/>
      <w:r w:rsidRPr="00D02C68">
        <w:rPr>
          <w:sz w:val="20"/>
          <w:szCs w:val="20"/>
        </w:rPr>
        <w:t xml:space="preserve">, Hooli ja Aita </w:t>
      </w:r>
      <w:proofErr w:type="spellStart"/>
      <w:r w:rsidRPr="00D02C68">
        <w:rPr>
          <w:sz w:val="20"/>
          <w:szCs w:val="20"/>
        </w:rPr>
        <w:t>esitleb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Eestis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ainulaadset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teadlikkuse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tõstmise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kampaaniat</w:t>
      </w:r>
      <w:proofErr w:type="spellEnd"/>
      <w:r w:rsidRPr="00D02C68">
        <w:rPr>
          <w:sz w:val="20"/>
          <w:szCs w:val="20"/>
        </w:rPr>
        <w:t xml:space="preserve"> "Stop </w:t>
      </w:r>
      <w:proofErr w:type="spellStart"/>
      <w:r w:rsidRPr="00D02C68">
        <w:rPr>
          <w:sz w:val="20"/>
          <w:szCs w:val="20"/>
        </w:rPr>
        <w:t>küberkiusamisele</w:t>
      </w:r>
      <w:proofErr w:type="spellEnd"/>
      <w:r w:rsidRPr="00D02C68">
        <w:rPr>
          <w:sz w:val="20"/>
          <w:szCs w:val="20"/>
        </w:rPr>
        <w:t xml:space="preserve">", mis </w:t>
      </w:r>
      <w:proofErr w:type="spellStart"/>
      <w:r w:rsidRPr="00D02C68">
        <w:rPr>
          <w:sz w:val="20"/>
          <w:szCs w:val="20"/>
        </w:rPr>
        <w:t>keskendub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täiskasvanute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kaitsele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digitaalse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vägivalla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eest</w:t>
      </w:r>
      <w:proofErr w:type="spellEnd"/>
      <w:r w:rsidRPr="00D02C68">
        <w:rPr>
          <w:sz w:val="20"/>
          <w:szCs w:val="20"/>
        </w:rPr>
        <w:t>.</w:t>
      </w:r>
      <w:r w:rsidRPr="00D02C68">
        <w:rPr>
          <w:sz w:val="20"/>
          <w:szCs w:val="20"/>
        </w:rPr>
        <w:br/>
      </w:r>
      <w:r w:rsidRPr="00D02C68">
        <w:rPr>
          <w:sz w:val="20"/>
          <w:szCs w:val="20"/>
        </w:rPr>
        <w:br/>
      </w:r>
      <w:proofErr w:type="spellStart"/>
      <w:r w:rsidRPr="00D02C68">
        <w:rPr>
          <w:sz w:val="20"/>
          <w:szCs w:val="20"/>
        </w:rPr>
        <w:t>Kampaania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tugineb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brändile</w:t>
      </w:r>
      <w:proofErr w:type="spellEnd"/>
      <w:r w:rsidRPr="00D02C68">
        <w:rPr>
          <w:sz w:val="20"/>
          <w:szCs w:val="20"/>
        </w:rPr>
        <w:t xml:space="preserve"> </w:t>
      </w:r>
      <w:bookmarkStart w:id="0" w:name="_Hlk197256570"/>
      <w:r w:rsidRPr="00D02C68">
        <w:rPr>
          <w:sz w:val="20"/>
          <w:szCs w:val="20"/>
        </w:rPr>
        <w:t xml:space="preserve">Always Say Yes and Never Say No® </w:t>
      </w:r>
      <w:bookmarkEnd w:id="0"/>
      <w:proofErr w:type="spellStart"/>
      <w:r w:rsidRPr="00D02C68">
        <w:rPr>
          <w:sz w:val="20"/>
          <w:szCs w:val="20"/>
        </w:rPr>
        <w:t>ning</w:t>
      </w:r>
      <w:proofErr w:type="spellEnd"/>
      <w:r w:rsidRPr="00D02C68">
        <w:rPr>
          <w:sz w:val="20"/>
          <w:szCs w:val="20"/>
        </w:rPr>
        <w:t xml:space="preserve"> on </w:t>
      </w:r>
      <w:proofErr w:type="spellStart"/>
      <w:r w:rsidRPr="00D02C68">
        <w:rPr>
          <w:sz w:val="20"/>
          <w:szCs w:val="20"/>
        </w:rPr>
        <w:t>suunatud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ühiskondlikule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muutusele</w:t>
      </w:r>
      <w:proofErr w:type="spellEnd"/>
      <w:r w:rsidRPr="00D02C68">
        <w:rPr>
          <w:sz w:val="20"/>
          <w:szCs w:val="20"/>
        </w:rPr>
        <w:t xml:space="preserve">: et ka </w:t>
      </w:r>
      <w:proofErr w:type="spellStart"/>
      <w:r w:rsidRPr="00D02C68">
        <w:rPr>
          <w:sz w:val="20"/>
          <w:szCs w:val="20"/>
        </w:rPr>
        <w:t>täiskasvanud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tunneks</w:t>
      </w:r>
      <w:proofErr w:type="spellEnd"/>
      <w:r w:rsidRPr="00D02C68">
        <w:rPr>
          <w:sz w:val="20"/>
          <w:szCs w:val="20"/>
        </w:rPr>
        <w:t xml:space="preserve"> end </w:t>
      </w:r>
      <w:proofErr w:type="spellStart"/>
      <w:r w:rsidRPr="00D02C68">
        <w:rPr>
          <w:sz w:val="20"/>
          <w:szCs w:val="20"/>
        </w:rPr>
        <w:t>internetis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kaitstuna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kuulatuna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väärtustatuna</w:t>
      </w:r>
      <w:proofErr w:type="spellEnd"/>
      <w:r w:rsidRPr="00D02C68">
        <w:rPr>
          <w:sz w:val="20"/>
          <w:szCs w:val="20"/>
        </w:rPr>
        <w:t>.</w:t>
      </w:r>
      <w:r w:rsidRPr="00D02C68">
        <w:rPr>
          <w:sz w:val="20"/>
          <w:szCs w:val="20"/>
        </w:rPr>
        <w:br/>
      </w:r>
      <w:r w:rsidRPr="00D02C68">
        <w:rPr>
          <w:sz w:val="20"/>
          <w:szCs w:val="20"/>
        </w:rPr>
        <w:br/>
        <w:t xml:space="preserve">Logo </w:t>
      </w:r>
      <w:proofErr w:type="spellStart"/>
      <w:r w:rsidRPr="00D02C68">
        <w:rPr>
          <w:sz w:val="20"/>
          <w:szCs w:val="20"/>
        </w:rPr>
        <w:t>ühendab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endas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meie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väärtused</w:t>
      </w:r>
      <w:proofErr w:type="spellEnd"/>
      <w:r w:rsidRPr="00D02C68">
        <w:rPr>
          <w:sz w:val="20"/>
          <w:szCs w:val="20"/>
        </w:rPr>
        <w:t xml:space="preserve"> – </w:t>
      </w:r>
      <w:proofErr w:type="spellStart"/>
      <w:r w:rsidRPr="00D02C68">
        <w:rPr>
          <w:sz w:val="20"/>
          <w:szCs w:val="20"/>
        </w:rPr>
        <w:t>turvalisus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südamlikkus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tähelepanelikkus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julgus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öelda</w:t>
      </w:r>
      <w:proofErr w:type="spellEnd"/>
      <w:r w:rsidRPr="00D02C68">
        <w:rPr>
          <w:sz w:val="20"/>
          <w:szCs w:val="20"/>
        </w:rPr>
        <w:t xml:space="preserve"> "</w:t>
      </w:r>
      <w:proofErr w:type="spellStart"/>
      <w:r w:rsidRPr="00D02C68">
        <w:rPr>
          <w:sz w:val="20"/>
          <w:szCs w:val="20"/>
        </w:rPr>
        <w:t>piisab</w:t>
      </w:r>
      <w:proofErr w:type="spellEnd"/>
      <w:r w:rsidRPr="00D02C68">
        <w:rPr>
          <w:sz w:val="20"/>
          <w:szCs w:val="20"/>
        </w:rPr>
        <w:t>".</w:t>
      </w:r>
      <w:r w:rsidRPr="00D02C68">
        <w:rPr>
          <w:sz w:val="20"/>
          <w:szCs w:val="20"/>
        </w:rPr>
        <w:br/>
      </w:r>
      <w:proofErr w:type="spellStart"/>
      <w:r w:rsidRPr="00D02C68">
        <w:rPr>
          <w:sz w:val="20"/>
          <w:szCs w:val="20"/>
        </w:rPr>
        <w:t>Tänapäeva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digitaalses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mailmas</w:t>
      </w:r>
      <w:proofErr w:type="spellEnd"/>
      <w:r w:rsidRPr="00D02C68">
        <w:rPr>
          <w:sz w:val="20"/>
          <w:szCs w:val="20"/>
        </w:rPr>
        <w:t xml:space="preserve"> on internet </w:t>
      </w:r>
      <w:proofErr w:type="spellStart"/>
      <w:r w:rsidRPr="00D02C68">
        <w:rPr>
          <w:sz w:val="20"/>
          <w:szCs w:val="20"/>
        </w:rPr>
        <w:t>muutunud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lahutamatuks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osaks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meie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igapäevaelust</w:t>
      </w:r>
      <w:proofErr w:type="spellEnd"/>
      <w:r w:rsidRPr="00D02C68">
        <w:rPr>
          <w:sz w:val="20"/>
          <w:szCs w:val="20"/>
        </w:rPr>
        <w:t xml:space="preserve"> – see on </w:t>
      </w:r>
      <w:proofErr w:type="spellStart"/>
      <w:r w:rsidRPr="00D02C68">
        <w:rPr>
          <w:sz w:val="20"/>
          <w:szCs w:val="20"/>
        </w:rPr>
        <w:t>koht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kus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töötame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õpime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suhtleme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avaldame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arvamust</w:t>
      </w:r>
      <w:proofErr w:type="spellEnd"/>
      <w:r w:rsidRPr="00D02C68">
        <w:rPr>
          <w:sz w:val="20"/>
          <w:szCs w:val="20"/>
        </w:rPr>
        <w:t xml:space="preserve">. </w:t>
      </w:r>
      <w:proofErr w:type="spellStart"/>
      <w:r w:rsidRPr="00D02C68">
        <w:rPr>
          <w:sz w:val="20"/>
          <w:szCs w:val="20"/>
        </w:rPr>
        <w:t>Paraku</w:t>
      </w:r>
      <w:proofErr w:type="spellEnd"/>
      <w:r w:rsidRPr="00D02C68">
        <w:rPr>
          <w:sz w:val="20"/>
          <w:szCs w:val="20"/>
        </w:rPr>
        <w:t xml:space="preserve"> on </w:t>
      </w:r>
      <w:proofErr w:type="spellStart"/>
      <w:r w:rsidRPr="00D02C68">
        <w:rPr>
          <w:sz w:val="20"/>
          <w:szCs w:val="20"/>
        </w:rPr>
        <w:t>sama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keskkond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muutunud</w:t>
      </w:r>
      <w:proofErr w:type="spellEnd"/>
      <w:r w:rsidRPr="00D02C68">
        <w:rPr>
          <w:sz w:val="20"/>
          <w:szCs w:val="20"/>
        </w:rPr>
        <w:t xml:space="preserve"> ka </w:t>
      </w:r>
      <w:proofErr w:type="spellStart"/>
      <w:r w:rsidRPr="00D02C68">
        <w:rPr>
          <w:sz w:val="20"/>
          <w:szCs w:val="20"/>
        </w:rPr>
        <w:t>paljude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jaoks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vaimse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vägivalla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väärkohtlemise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areeniks</w:t>
      </w:r>
      <w:proofErr w:type="spellEnd"/>
      <w:r w:rsidRPr="00D02C68">
        <w:rPr>
          <w:sz w:val="20"/>
          <w:szCs w:val="20"/>
        </w:rPr>
        <w:t xml:space="preserve">. </w:t>
      </w:r>
      <w:proofErr w:type="spellStart"/>
      <w:r w:rsidRPr="00D02C68">
        <w:rPr>
          <w:sz w:val="20"/>
          <w:szCs w:val="20"/>
        </w:rPr>
        <w:t>Kuigi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palju</w:t>
      </w:r>
      <w:proofErr w:type="spellEnd"/>
      <w:r w:rsidRPr="00D02C68">
        <w:rPr>
          <w:sz w:val="20"/>
          <w:szCs w:val="20"/>
        </w:rPr>
        <w:t xml:space="preserve"> on </w:t>
      </w:r>
      <w:proofErr w:type="spellStart"/>
      <w:r w:rsidRPr="00D02C68">
        <w:rPr>
          <w:sz w:val="20"/>
          <w:szCs w:val="20"/>
        </w:rPr>
        <w:t>räägitud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laste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noorte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küberkiusamisest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jääb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sageli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tähelepanuta</w:t>
      </w:r>
      <w:proofErr w:type="spellEnd"/>
      <w:r w:rsidRPr="00D02C68">
        <w:rPr>
          <w:sz w:val="20"/>
          <w:szCs w:val="20"/>
        </w:rPr>
        <w:t xml:space="preserve">, et ka </w:t>
      </w:r>
      <w:proofErr w:type="spellStart"/>
      <w:r w:rsidRPr="00D02C68">
        <w:rPr>
          <w:sz w:val="20"/>
          <w:szCs w:val="20"/>
        </w:rPr>
        <w:t>täiskasvanud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langevad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järjest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enam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küberkiusamise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ohvriks</w:t>
      </w:r>
      <w:proofErr w:type="spellEnd"/>
      <w:r w:rsidRPr="00D02C68">
        <w:rPr>
          <w:sz w:val="20"/>
          <w:szCs w:val="20"/>
        </w:rPr>
        <w:t>.</w:t>
      </w:r>
      <w:r w:rsidRPr="00D02C68">
        <w:rPr>
          <w:sz w:val="20"/>
          <w:szCs w:val="20"/>
        </w:rPr>
        <w:br/>
      </w:r>
      <w:r w:rsidRPr="00D02C68">
        <w:rPr>
          <w:sz w:val="20"/>
          <w:szCs w:val="20"/>
        </w:rPr>
        <w:br/>
      </w:r>
      <w:proofErr w:type="spellStart"/>
      <w:r w:rsidRPr="00D02C68">
        <w:rPr>
          <w:sz w:val="20"/>
          <w:szCs w:val="20"/>
        </w:rPr>
        <w:t>Küberkiusamine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täiskasvanute</w:t>
      </w:r>
      <w:proofErr w:type="spellEnd"/>
      <w:r w:rsidRPr="00D02C68">
        <w:rPr>
          <w:sz w:val="20"/>
          <w:szCs w:val="20"/>
        </w:rPr>
        <w:t xml:space="preserve"> seas on </w:t>
      </w:r>
      <w:proofErr w:type="spellStart"/>
      <w:r w:rsidRPr="00D02C68">
        <w:rPr>
          <w:sz w:val="20"/>
          <w:szCs w:val="20"/>
        </w:rPr>
        <w:t>nähtamatu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epideemia</w:t>
      </w:r>
      <w:proofErr w:type="spellEnd"/>
      <w:r w:rsidRPr="00D02C68">
        <w:rPr>
          <w:sz w:val="20"/>
          <w:szCs w:val="20"/>
        </w:rPr>
        <w:t xml:space="preserve"> – see on </w:t>
      </w:r>
      <w:proofErr w:type="spellStart"/>
      <w:r w:rsidRPr="00D02C68">
        <w:rPr>
          <w:sz w:val="20"/>
          <w:szCs w:val="20"/>
        </w:rPr>
        <w:t>häbistav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alandav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tihti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vaimselt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laastav</w:t>
      </w:r>
      <w:proofErr w:type="spellEnd"/>
      <w:r w:rsidRPr="00D02C68">
        <w:rPr>
          <w:sz w:val="20"/>
          <w:szCs w:val="20"/>
        </w:rPr>
        <w:t xml:space="preserve">. </w:t>
      </w:r>
      <w:proofErr w:type="spellStart"/>
      <w:r w:rsidRPr="00D02C68">
        <w:rPr>
          <w:sz w:val="20"/>
          <w:szCs w:val="20"/>
        </w:rPr>
        <w:t>Ohvrid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kannatavad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üksinduses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sest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ühiskonnas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valitseb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arusaam</w:t>
      </w:r>
      <w:proofErr w:type="spellEnd"/>
      <w:r w:rsidRPr="00D02C68">
        <w:rPr>
          <w:sz w:val="20"/>
          <w:szCs w:val="20"/>
        </w:rPr>
        <w:t>, et “</w:t>
      </w:r>
      <w:proofErr w:type="spellStart"/>
      <w:r w:rsidRPr="00D02C68">
        <w:rPr>
          <w:sz w:val="20"/>
          <w:szCs w:val="20"/>
        </w:rPr>
        <w:t>täiskasvanu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peab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toime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tulema</w:t>
      </w:r>
      <w:proofErr w:type="spellEnd"/>
      <w:r w:rsidRPr="00D02C68">
        <w:rPr>
          <w:sz w:val="20"/>
          <w:szCs w:val="20"/>
        </w:rPr>
        <w:t xml:space="preserve">” </w:t>
      </w:r>
      <w:proofErr w:type="spellStart"/>
      <w:r w:rsidRPr="00D02C68">
        <w:rPr>
          <w:sz w:val="20"/>
          <w:szCs w:val="20"/>
        </w:rPr>
        <w:t>või</w:t>
      </w:r>
      <w:proofErr w:type="spellEnd"/>
      <w:r w:rsidRPr="00D02C68">
        <w:rPr>
          <w:sz w:val="20"/>
          <w:szCs w:val="20"/>
        </w:rPr>
        <w:t xml:space="preserve"> et “see on </w:t>
      </w:r>
      <w:proofErr w:type="spellStart"/>
      <w:r w:rsidRPr="00D02C68">
        <w:rPr>
          <w:sz w:val="20"/>
          <w:szCs w:val="20"/>
        </w:rPr>
        <w:t>lihtsalt</w:t>
      </w:r>
      <w:proofErr w:type="spellEnd"/>
      <w:r w:rsidRPr="00D02C68">
        <w:rPr>
          <w:sz w:val="20"/>
          <w:szCs w:val="20"/>
        </w:rPr>
        <w:t xml:space="preserve"> internet”. </w:t>
      </w:r>
      <w:proofErr w:type="spellStart"/>
      <w:r w:rsidRPr="00D02C68">
        <w:rPr>
          <w:sz w:val="20"/>
          <w:szCs w:val="20"/>
        </w:rPr>
        <w:t>Kuid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sõnad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võivad</w:t>
      </w:r>
      <w:proofErr w:type="spellEnd"/>
      <w:r w:rsidRPr="00D02C68">
        <w:rPr>
          <w:sz w:val="20"/>
          <w:szCs w:val="20"/>
        </w:rPr>
        <w:t xml:space="preserve"> tappa, ja </w:t>
      </w:r>
      <w:proofErr w:type="spellStart"/>
      <w:r w:rsidRPr="00D02C68">
        <w:rPr>
          <w:sz w:val="20"/>
          <w:szCs w:val="20"/>
        </w:rPr>
        <w:t>vaikimine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võimendab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vägivalda</w:t>
      </w:r>
      <w:proofErr w:type="spellEnd"/>
      <w:r w:rsidRPr="00D02C68">
        <w:rPr>
          <w:sz w:val="20"/>
          <w:szCs w:val="20"/>
        </w:rPr>
        <w:t>.</w:t>
      </w:r>
      <w:r w:rsidRPr="00D02C68">
        <w:rPr>
          <w:sz w:val="20"/>
          <w:szCs w:val="20"/>
        </w:rPr>
        <w:br/>
      </w:r>
      <w:r w:rsidRPr="00D02C68">
        <w:rPr>
          <w:sz w:val="20"/>
          <w:szCs w:val="20"/>
        </w:rPr>
        <w:br/>
        <w:t xml:space="preserve">MTÜ </w:t>
      </w:r>
      <w:proofErr w:type="spellStart"/>
      <w:r w:rsidRPr="00D02C68">
        <w:rPr>
          <w:sz w:val="20"/>
          <w:szCs w:val="20"/>
        </w:rPr>
        <w:t>Märka</w:t>
      </w:r>
      <w:proofErr w:type="spellEnd"/>
      <w:r w:rsidRPr="00D02C68">
        <w:rPr>
          <w:sz w:val="20"/>
          <w:szCs w:val="20"/>
        </w:rPr>
        <w:t xml:space="preserve">, Hooli ja Aita on </w:t>
      </w:r>
      <w:proofErr w:type="spellStart"/>
      <w:r w:rsidRPr="00D02C68">
        <w:rPr>
          <w:sz w:val="20"/>
          <w:szCs w:val="20"/>
        </w:rPr>
        <w:t>võtnud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südameasjaks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selle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teema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tõstatamise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teadvustamise</w:t>
      </w:r>
      <w:proofErr w:type="spellEnd"/>
      <w:r w:rsidRPr="00D02C68">
        <w:rPr>
          <w:sz w:val="20"/>
          <w:szCs w:val="20"/>
        </w:rPr>
        <w:t xml:space="preserve">. </w:t>
      </w:r>
      <w:proofErr w:type="spellStart"/>
      <w:r w:rsidRPr="00D02C68">
        <w:rPr>
          <w:sz w:val="20"/>
          <w:szCs w:val="20"/>
        </w:rPr>
        <w:t>Meie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uus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algatus</w:t>
      </w:r>
      <w:proofErr w:type="spellEnd"/>
      <w:r w:rsidRPr="00D02C68">
        <w:rPr>
          <w:sz w:val="20"/>
          <w:szCs w:val="20"/>
        </w:rPr>
        <w:t xml:space="preserve"> “Stop </w:t>
      </w:r>
      <w:proofErr w:type="spellStart"/>
      <w:r w:rsidRPr="00D02C68">
        <w:rPr>
          <w:sz w:val="20"/>
          <w:szCs w:val="20"/>
        </w:rPr>
        <w:t>küberkiusamisele</w:t>
      </w:r>
      <w:proofErr w:type="spellEnd"/>
      <w:r w:rsidRPr="00D02C68">
        <w:rPr>
          <w:sz w:val="20"/>
          <w:szCs w:val="20"/>
        </w:rPr>
        <w:t xml:space="preserve"> – </w:t>
      </w:r>
      <w:proofErr w:type="spellStart"/>
      <w:r w:rsidRPr="00D02C68">
        <w:rPr>
          <w:sz w:val="20"/>
          <w:szCs w:val="20"/>
        </w:rPr>
        <w:t>täiskasvanute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kaitseks</w:t>
      </w:r>
      <w:proofErr w:type="spellEnd"/>
      <w:r w:rsidRPr="00D02C68">
        <w:rPr>
          <w:sz w:val="20"/>
          <w:szCs w:val="20"/>
        </w:rPr>
        <w:t xml:space="preserve">” on </w:t>
      </w:r>
      <w:proofErr w:type="spellStart"/>
      <w:r w:rsidRPr="00D02C68">
        <w:rPr>
          <w:sz w:val="20"/>
          <w:szCs w:val="20"/>
        </w:rPr>
        <w:t>esimene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omataoline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Eestis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teadaolevalt</w:t>
      </w:r>
      <w:proofErr w:type="spellEnd"/>
      <w:r w:rsidRPr="00D02C68">
        <w:rPr>
          <w:sz w:val="20"/>
          <w:szCs w:val="20"/>
        </w:rPr>
        <w:t xml:space="preserve"> ka </w:t>
      </w:r>
      <w:proofErr w:type="spellStart"/>
      <w:r w:rsidRPr="00D02C68">
        <w:rPr>
          <w:sz w:val="20"/>
          <w:szCs w:val="20"/>
        </w:rPr>
        <w:t>Euroopas</w:t>
      </w:r>
      <w:proofErr w:type="spellEnd"/>
      <w:r w:rsidRPr="00D02C68">
        <w:rPr>
          <w:sz w:val="20"/>
          <w:szCs w:val="20"/>
        </w:rPr>
        <w:t xml:space="preserve">. </w:t>
      </w:r>
      <w:proofErr w:type="spellStart"/>
      <w:r w:rsidRPr="00D02C68">
        <w:rPr>
          <w:sz w:val="20"/>
          <w:szCs w:val="20"/>
        </w:rPr>
        <w:t>Meie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andmetel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ei</w:t>
      </w:r>
      <w:proofErr w:type="spellEnd"/>
      <w:r w:rsidRPr="00D02C68">
        <w:rPr>
          <w:sz w:val="20"/>
          <w:szCs w:val="20"/>
        </w:rPr>
        <w:t xml:space="preserve"> ole </w:t>
      </w:r>
      <w:proofErr w:type="spellStart"/>
      <w:r w:rsidRPr="00D02C68">
        <w:rPr>
          <w:sz w:val="20"/>
          <w:szCs w:val="20"/>
        </w:rPr>
        <w:t>siinkandis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ühtegi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laiahaardelist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projekti</w:t>
      </w:r>
      <w:proofErr w:type="spellEnd"/>
      <w:r w:rsidRPr="00D02C68">
        <w:rPr>
          <w:sz w:val="20"/>
          <w:szCs w:val="20"/>
        </w:rPr>
        <w:t xml:space="preserve">, mis </w:t>
      </w:r>
      <w:proofErr w:type="spellStart"/>
      <w:r w:rsidRPr="00D02C68">
        <w:rPr>
          <w:sz w:val="20"/>
          <w:szCs w:val="20"/>
        </w:rPr>
        <w:t>keskenduks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täiskasvanute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vastu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suunatud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digitaalsele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vägivallale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ning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pakuks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neile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tuge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kaitset</w:t>
      </w:r>
      <w:proofErr w:type="spellEnd"/>
      <w:r w:rsidRPr="00D02C68">
        <w:rPr>
          <w:sz w:val="20"/>
          <w:szCs w:val="20"/>
        </w:rPr>
        <w:t>.</w:t>
      </w:r>
      <w:r w:rsidRPr="00D02C68">
        <w:rPr>
          <w:sz w:val="20"/>
          <w:szCs w:val="20"/>
        </w:rPr>
        <w:br/>
      </w:r>
      <w:r w:rsidRPr="00D02C68">
        <w:rPr>
          <w:sz w:val="20"/>
          <w:szCs w:val="20"/>
        </w:rPr>
        <w:br/>
      </w:r>
      <w:proofErr w:type="spellStart"/>
      <w:r w:rsidRPr="00D02C68">
        <w:rPr>
          <w:sz w:val="20"/>
          <w:szCs w:val="20"/>
        </w:rPr>
        <w:t>Ameerika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Ühendriikides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tegeleb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samalaadse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valdkonnaga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Cybersmile'i</w:t>
      </w:r>
      <w:proofErr w:type="spellEnd"/>
      <w:r w:rsidRPr="00D02C68">
        <w:rPr>
          <w:sz w:val="20"/>
          <w:szCs w:val="20"/>
        </w:rPr>
        <w:t xml:space="preserve"> fond – </w:t>
      </w:r>
      <w:proofErr w:type="spellStart"/>
      <w:r w:rsidRPr="00D02C68">
        <w:rPr>
          <w:sz w:val="20"/>
          <w:szCs w:val="20"/>
        </w:rPr>
        <w:t>mitmekordselt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auhinnatud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mittetulundusühing</w:t>
      </w:r>
      <w:proofErr w:type="spellEnd"/>
      <w:r w:rsidRPr="00D02C68">
        <w:rPr>
          <w:sz w:val="20"/>
          <w:szCs w:val="20"/>
        </w:rPr>
        <w:t xml:space="preserve">, mis on </w:t>
      </w:r>
      <w:proofErr w:type="spellStart"/>
      <w:r w:rsidRPr="00D02C68">
        <w:rPr>
          <w:sz w:val="20"/>
          <w:szCs w:val="20"/>
        </w:rPr>
        <w:t>pühendunud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digitaalsele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heaolule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ning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igasuguse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kiusamise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väärkohtlemise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vastu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võitlemisele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internetis</w:t>
      </w:r>
      <w:proofErr w:type="spellEnd"/>
      <w:r w:rsidRPr="00D02C68">
        <w:rPr>
          <w:sz w:val="20"/>
          <w:szCs w:val="20"/>
        </w:rPr>
        <w:t xml:space="preserve">. </w:t>
      </w:r>
      <w:proofErr w:type="spellStart"/>
      <w:r w:rsidRPr="00D02C68">
        <w:rPr>
          <w:sz w:val="20"/>
          <w:szCs w:val="20"/>
        </w:rPr>
        <w:t>Cybersmile</w:t>
      </w:r>
      <w:proofErr w:type="spellEnd"/>
      <w:r w:rsidRPr="00D02C68">
        <w:rPr>
          <w:sz w:val="20"/>
          <w:szCs w:val="20"/>
        </w:rPr>
        <w:t xml:space="preserve"> Foundation on USA-s </w:t>
      </w:r>
      <w:proofErr w:type="spellStart"/>
      <w:r w:rsidRPr="00D02C68">
        <w:rPr>
          <w:sz w:val="20"/>
          <w:szCs w:val="20"/>
        </w:rPr>
        <w:t>registreeritud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mittetulundusühing</w:t>
      </w:r>
      <w:proofErr w:type="spellEnd"/>
      <w:r w:rsidRPr="00D02C68">
        <w:rPr>
          <w:sz w:val="20"/>
          <w:szCs w:val="20"/>
        </w:rPr>
        <w:t xml:space="preserve"> (501(c)3) </w:t>
      </w:r>
      <w:proofErr w:type="spellStart"/>
      <w:r w:rsidRPr="00D02C68">
        <w:rPr>
          <w:sz w:val="20"/>
          <w:szCs w:val="20"/>
        </w:rPr>
        <w:t>ning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Ühendkuningriigis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registreeritud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heategevusorganisatsioon</w:t>
      </w:r>
      <w:proofErr w:type="spellEnd"/>
      <w:r w:rsidRPr="00D02C68">
        <w:rPr>
          <w:sz w:val="20"/>
          <w:szCs w:val="20"/>
        </w:rPr>
        <w:t xml:space="preserve"> (nr 1147576).</w:t>
      </w:r>
      <w:r w:rsidRPr="00D02C68">
        <w:rPr>
          <w:sz w:val="20"/>
          <w:szCs w:val="20"/>
        </w:rPr>
        <w:br/>
      </w:r>
      <w:r w:rsidRPr="00D02C68">
        <w:rPr>
          <w:sz w:val="20"/>
          <w:szCs w:val="20"/>
        </w:rPr>
        <w:br/>
      </w:r>
      <w:proofErr w:type="spellStart"/>
      <w:r w:rsidRPr="00D02C68">
        <w:rPr>
          <w:sz w:val="20"/>
          <w:szCs w:val="20"/>
        </w:rPr>
        <w:t>Projekti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eesmärk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ei</w:t>
      </w:r>
      <w:proofErr w:type="spellEnd"/>
      <w:r w:rsidRPr="00D02C68">
        <w:rPr>
          <w:sz w:val="20"/>
          <w:szCs w:val="20"/>
        </w:rPr>
        <w:t xml:space="preserve"> ole </w:t>
      </w:r>
      <w:proofErr w:type="spellStart"/>
      <w:r w:rsidRPr="00D02C68">
        <w:rPr>
          <w:sz w:val="20"/>
          <w:szCs w:val="20"/>
        </w:rPr>
        <w:t>ainult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nähtavuse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suurendamine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vaid</w:t>
      </w:r>
      <w:proofErr w:type="spellEnd"/>
      <w:r w:rsidRPr="00D02C68">
        <w:rPr>
          <w:sz w:val="20"/>
          <w:szCs w:val="20"/>
        </w:rPr>
        <w:t xml:space="preserve"> ka </w:t>
      </w:r>
      <w:proofErr w:type="spellStart"/>
      <w:r w:rsidRPr="00D02C68">
        <w:rPr>
          <w:sz w:val="20"/>
          <w:szCs w:val="20"/>
        </w:rPr>
        <w:t>reaalsete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lahenduste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loomine</w:t>
      </w:r>
      <w:proofErr w:type="spellEnd"/>
      <w:r w:rsidRPr="00D02C68">
        <w:rPr>
          <w:sz w:val="20"/>
          <w:szCs w:val="20"/>
        </w:rPr>
        <w:t xml:space="preserve">: </w:t>
      </w:r>
      <w:proofErr w:type="spellStart"/>
      <w:r w:rsidRPr="00D02C68">
        <w:rPr>
          <w:sz w:val="20"/>
          <w:szCs w:val="20"/>
        </w:rPr>
        <w:t>turvaline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tugikeskkond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koolitusprogrammide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väljatöötamine</w:t>
      </w:r>
      <w:proofErr w:type="spellEnd"/>
      <w:r w:rsidRPr="00D02C68">
        <w:rPr>
          <w:sz w:val="20"/>
          <w:szCs w:val="20"/>
        </w:rPr>
        <w:t xml:space="preserve">, </w:t>
      </w:r>
      <w:proofErr w:type="spellStart"/>
      <w:r w:rsidRPr="00D02C68">
        <w:rPr>
          <w:sz w:val="20"/>
          <w:szCs w:val="20"/>
        </w:rPr>
        <w:t>teavitustöö</w:t>
      </w:r>
      <w:proofErr w:type="spellEnd"/>
      <w:r w:rsidRPr="00D02C68">
        <w:rPr>
          <w:sz w:val="20"/>
          <w:szCs w:val="20"/>
        </w:rPr>
        <w:t xml:space="preserve"> ja </w:t>
      </w:r>
      <w:proofErr w:type="spellStart"/>
      <w:r w:rsidRPr="00D02C68">
        <w:rPr>
          <w:sz w:val="20"/>
          <w:szCs w:val="20"/>
        </w:rPr>
        <w:t>kogemuslugude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kaudu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kogukondliku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mõistmise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kasvatamine</w:t>
      </w:r>
      <w:proofErr w:type="spellEnd"/>
      <w:r w:rsidRPr="00D02C68">
        <w:rPr>
          <w:sz w:val="20"/>
          <w:szCs w:val="20"/>
        </w:rPr>
        <w:t xml:space="preserve">. Selle </w:t>
      </w:r>
      <w:proofErr w:type="spellStart"/>
      <w:r w:rsidRPr="00D02C68">
        <w:rPr>
          <w:sz w:val="20"/>
          <w:szCs w:val="20"/>
        </w:rPr>
        <w:t>kampaania</w:t>
      </w:r>
      <w:proofErr w:type="spellEnd"/>
      <w:r w:rsidRPr="00D02C68">
        <w:rPr>
          <w:sz w:val="20"/>
          <w:szCs w:val="20"/>
        </w:rPr>
        <w:t xml:space="preserve"> </w:t>
      </w:r>
      <w:proofErr w:type="spellStart"/>
      <w:r w:rsidRPr="00D02C68">
        <w:rPr>
          <w:sz w:val="20"/>
          <w:szCs w:val="20"/>
        </w:rPr>
        <w:t>aluseks</w:t>
      </w:r>
      <w:proofErr w:type="spellEnd"/>
      <w:r w:rsidRPr="00D02C68">
        <w:rPr>
          <w:sz w:val="20"/>
          <w:szCs w:val="20"/>
        </w:rPr>
        <w:t xml:space="preserve"> on</w:t>
      </w:r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brändi</w:t>
      </w:r>
      <w:proofErr w:type="spellEnd"/>
      <w:r>
        <w:t xml:space="preserve"> </w:t>
      </w:r>
      <w:proofErr w:type="spellStart"/>
      <w:r>
        <w:t>väärtused</w:t>
      </w:r>
      <w:proofErr w:type="spellEnd"/>
      <w:r>
        <w:t xml:space="preserve">: </w:t>
      </w:r>
      <w:proofErr w:type="spellStart"/>
      <w:r>
        <w:t>turvalisus</w:t>
      </w:r>
      <w:proofErr w:type="spellEnd"/>
      <w:r>
        <w:t xml:space="preserve">, </w:t>
      </w:r>
      <w:proofErr w:type="spellStart"/>
      <w:r>
        <w:t>südamlikkus</w:t>
      </w:r>
      <w:proofErr w:type="spellEnd"/>
      <w:r>
        <w:t xml:space="preserve">, </w:t>
      </w:r>
      <w:proofErr w:type="spellStart"/>
      <w:r>
        <w:t>tähelepanelikkus</w:t>
      </w:r>
      <w:proofErr w:type="spellEnd"/>
      <w:r>
        <w:t xml:space="preserve"> ja </w:t>
      </w:r>
      <w:proofErr w:type="spellStart"/>
      <w:r>
        <w:t>julgus</w:t>
      </w:r>
      <w:proofErr w:type="spellEnd"/>
      <w:r>
        <w:t xml:space="preserve"> </w:t>
      </w:r>
      <w:proofErr w:type="spellStart"/>
      <w:r>
        <w:t>öelda</w:t>
      </w:r>
      <w:proofErr w:type="spellEnd"/>
      <w:r>
        <w:t xml:space="preserve"> “</w:t>
      </w:r>
      <w:proofErr w:type="spellStart"/>
      <w:r>
        <w:t>piisab</w:t>
      </w:r>
      <w:proofErr w:type="spellEnd"/>
      <w:r>
        <w:t>”.</w:t>
      </w:r>
      <w:r>
        <w:br/>
      </w:r>
      <w:r w:rsidR="00D02C68">
        <w:rPr>
          <w:noProof/>
        </w:rPr>
        <w:drawing>
          <wp:inline distT="0" distB="0" distL="0" distR="0" wp14:anchorId="5469A709" wp14:editId="3027BF46">
            <wp:extent cx="1828800" cy="1828800"/>
            <wp:effectExtent l="0" t="0" r="0" b="0"/>
            <wp:docPr id="33278805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4CB4" w:rsidRPr="00D02C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9908735">
    <w:abstractNumId w:val="8"/>
  </w:num>
  <w:num w:numId="2" w16cid:durableId="862402204">
    <w:abstractNumId w:val="6"/>
  </w:num>
  <w:num w:numId="3" w16cid:durableId="1925071196">
    <w:abstractNumId w:val="5"/>
  </w:num>
  <w:num w:numId="4" w16cid:durableId="741832860">
    <w:abstractNumId w:val="4"/>
  </w:num>
  <w:num w:numId="5" w16cid:durableId="259795578">
    <w:abstractNumId w:val="7"/>
  </w:num>
  <w:num w:numId="6" w16cid:durableId="1998530157">
    <w:abstractNumId w:val="3"/>
  </w:num>
  <w:num w:numId="7" w16cid:durableId="1858302141">
    <w:abstractNumId w:val="2"/>
  </w:num>
  <w:num w:numId="8" w16cid:durableId="388576758">
    <w:abstractNumId w:val="1"/>
  </w:num>
  <w:num w:numId="9" w16cid:durableId="128412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1C8B"/>
    <w:rsid w:val="0015074B"/>
    <w:rsid w:val="0029639D"/>
    <w:rsid w:val="002F2DB4"/>
    <w:rsid w:val="00326F90"/>
    <w:rsid w:val="004A7043"/>
    <w:rsid w:val="004B4CB4"/>
    <w:rsid w:val="004D5FB9"/>
    <w:rsid w:val="004E1911"/>
    <w:rsid w:val="00523124"/>
    <w:rsid w:val="005745AD"/>
    <w:rsid w:val="005E35F8"/>
    <w:rsid w:val="00851B2D"/>
    <w:rsid w:val="008851CB"/>
    <w:rsid w:val="008E5EF9"/>
    <w:rsid w:val="00957AB6"/>
    <w:rsid w:val="00AA1D8D"/>
    <w:rsid w:val="00AF477D"/>
    <w:rsid w:val="00B10953"/>
    <w:rsid w:val="00B47730"/>
    <w:rsid w:val="00CB0664"/>
    <w:rsid w:val="00D02C68"/>
    <w:rsid w:val="00E13725"/>
    <w:rsid w:val="00F92BC2"/>
    <w:rsid w:val="00F97C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BEE7B"/>
  <w14:defaultImageDpi w14:val="300"/>
  <w15:docId w15:val="{47C47357-1243-4405-98DD-DE41EB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allaadveeb">
    <w:name w:val="Normal (Web)"/>
    <w:basedOn w:val="Normaallaad"/>
    <w:uiPriority w:val="99"/>
    <w:unhideWhenUsed/>
    <w:rsid w:val="0095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689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Aivar Reinmets</cp:lastModifiedBy>
  <cp:revision>18</cp:revision>
  <dcterms:created xsi:type="dcterms:W3CDTF">2013-12-23T23:15:00Z</dcterms:created>
  <dcterms:modified xsi:type="dcterms:W3CDTF">2025-05-04T13:05:00Z</dcterms:modified>
  <cp:category/>
</cp:coreProperties>
</file>